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Eliezer's father receives a blow to the head but ulimately dies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Eliezer's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demands Eliezer give up his gold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have happened to Eliezer if he stayed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phrase found above the gates at Auschwitz-Birkenau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abandoned by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Eliezer's father dies at this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Schacter's visons of fire served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Angel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determines who will live and who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theme focuses on many charaters questioning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Jews are prohibited from playing this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expelled from Sighet for being a foreign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prisoners in charge of other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Eliezer was whipped by this man in the 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boy is hanged for stealing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2021-10-11T13:22:04Z</dcterms:created>
  <dcterms:modified xsi:type="dcterms:W3CDTF">2021-10-11T13:22:04Z</dcterms:modified>
</cp:coreProperties>
</file>