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VIOLIN    </w:t>
      </w:r>
      <w:r>
        <w:t xml:space="preserve">   BUNA    </w:t>
      </w:r>
      <w:r>
        <w:t xml:space="preserve">   BIRKENAU    </w:t>
      </w:r>
      <w:r>
        <w:t xml:space="preserve">   HITLER    </w:t>
      </w:r>
      <w:r>
        <w:t xml:space="preserve">   GESTAPO    </w:t>
      </w:r>
      <w:r>
        <w:t xml:space="preserve">   GHETTO    </w:t>
      </w:r>
      <w:r>
        <w:t xml:space="preserve">   TRANSPORTS    </w:t>
      </w:r>
      <w:r>
        <w:t xml:space="preserve">   SELECTION    </w:t>
      </w:r>
      <w:r>
        <w:t xml:space="preserve">   CREMETORIA    </w:t>
      </w:r>
      <w:r>
        <w:t xml:space="preserve">   HORROR    </w:t>
      </w:r>
      <w:r>
        <w:t xml:space="preserve">   JEWS    </w:t>
      </w:r>
      <w:r>
        <w:t xml:space="preserve">   HOLOCAUST    </w:t>
      </w:r>
      <w:r>
        <w:t xml:space="preserve">   BUCHENWALD    </w:t>
      </w:r>
      <w:r>
        <w:t xml:space="preserve">   NIGHT    </w:t>
      </w:r>
      <w:r>
        <w:t xml:space="preserve">   WHIP    </w:t>
      </w:r>
      <w:r>
        <w:t xml:space="preserve">   IDEK    </w:t>
      </w:r>
      <w:r>
        <w:t xml:space="preserve">   JOSEFMENGELE    </w:t>
      </w:r>
      <w:r>
        <w:t xml:space="preserve">   SHLOMO    </w:t>
      </w:r>
      <w:r>
        <w:t xml:space="preserve">   JULIEK    </w:t>
      </w:r>
      <w:r>
        <w:t xml:space="preserve">   GLEIWITZ    </w:t>
      </w:r>
      <w:r>
        <w:t xml:space="preserve">   CONCENTRATIONCAMPS    </w:t>
      </w:r>
      <w:r>
        <w:t xml:space="preserve">   KADDISH    </w:t>
      </w:r>
      <w:r>
        <w:t xml:space="preserve">   YOMKIPPUR    </w:t>
      </w:r>
      <w:r>
        <w:t xml:space="preserve">   FRANEK    </w:t>
      </w:r>
      <w:r>
        <w:t xml:space="preserve">   ELIE    </w:t>
      </w:r>
      <w:r>
        <w:t xml:space="preserve">   MADAMSCHACHTER    </w:t>
      </w:r>
      <w:r>
        <w:t xml:space="preserve">   AUSCHWITZ    </w:t>
      </w:r>
      <w:r>
        <w:t xml:space="preserve">   CABBALA    </w:t>
      </w:r>
      <w:r>
        <w:t xml:space="preserve">   MOSHETHEBEADLE    </w:t>
      </w:r>
      <w:r>
        <w:t xml:space="preserve">   SIGHET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2021-10-11T13:22:24Z</dcterms:created>
  <dcterms:modified xsi:type="dcterms:W3CDTF">2021-10-11T13:22:24Z</dcterms:modified>
</cp:coreProperties>
</file>