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month was Buchenwald liberated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boy who played the violin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where Elie and his family grew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block was Elie moved to after his father's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sisters Elie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camp where Elie's family was deported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Elie's younger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Mrs. Schächter say she saw on the train taking them to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the Jews kept in before deportation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for worship and Jewish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camp to which Elie and his father marched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disease that helped kill Elie's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text did Moshie the Beadle help Elie learn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prisoners left the cattle car at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concentration camp where Elie's father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food did the prisoners fight over in the cattle cars on their way to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prisoners eat off of one another's backs to quench their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Camp name where Elie and his father worked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body part did Elie have to get an operation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character's first name</w:t>
            </w:r>
          </w:p>
        </w:tc>
      </w:tr>
    </w:tbl>
    <w:p>
      <w:pPr>
        <w:pStyle w:val="WordBankMedium"/>
      </w:pPr>
      <w:r>
        <w:t xml:space="preserve">   Eliezer    </w:t>
      </w:r>
      <w:r>
        <w:t xml:space="preserve">   Three    </w:t>
      </w:r>
      <w:r>
        <w:t xml:space="preserve">   Auschwitz    </w:t>
      </w:r>
      <w:r>
        <w:t xml:space="preserve">   Buna    </w:t>
      </w:r>
      <w:r>
        <w:t xml:space="preserve">   Judaism    </w:t>
      </w:r>
      <w:r>
        <w:t xml:space="preserve">   Tzipora    </w:t>
      </w:r>
      <w:r>
        <w:t xml:space="preserve">   Gleiwitz    </w:t>
      </w:r>
      <w:r>
        <w:t xml:space="preserve">   Buchenwald    </w:t>
      </w:r>
      <w:r>
        <w:t xml:space="preserve">   Dysentery    </w:t>
      </w:r>
      <w:r>
        <w:t xml:space="preserve">   Sighet    </w:t>
      </w:r>
      <w:r>
        <w:t xml:space="preserve">   children's    </w:t>
      </w:r>
      <w:r>
        <w:t xml:space="preserve">   bread    </w:t>
      </w:r>
      <w:r>
        <w:t xml:space="preserve">   Juliek    </w:t>
      </w:r>
      <w:r>
        <w:t xml:space="preserve">   snow    </w:t>
      </w:r>
      <w:r>
        <w:t xml:space="preserve">   twelve    </w:t>
      </w:r>
      <w:r>
        <w:t xml:space="preserve">   flames    </w:t>
      </w:r>
      <w:r>
        <w:t xml:space="preserve">   Kabbalah    </w:t>
      </w:r>
      <w:r>
        <w:t xml:space="preserve">   foot    </w:t>
      </w:r>
      <w:r>
        <w:t xml:space="preserve">   ghetto    </w:t>
      </w:r>
      <w:r>
        <w:t xml:space="preserve">   April    </w:t>
      </w:r>
      <w:r>
        <w:t xml:space="preserve">   synagogue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2021-10-11T13:22:06Z</dcterms:created>
  <dcterms:modified xsi:type="dcterms:W3CDTF">2021-10-11T13:22:06Z</dcterms:modified>
</cp:coreProperties>
</file>