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elie grow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dreamed of going to haifa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men have to do before they evacuate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germans arrested jewish leaders on seventh day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 that kept his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polish boy who was trampled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elie's father gave him a spoon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woman who had visions of furances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tank was at the gate of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elie had surgery on his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were the jews expelled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german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tried to warn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played the violin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jews have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rescued men from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tradesman who turned into a 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wiesel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wanted his family to move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____ during the whole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thought god was testing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jew who headed the block at buna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that rescued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elie saw his doctor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prisoners ate this and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2021-10-11T13:22:13Z</dcterms:created>
  <dcterms:modified xsi:type="dcterms:W3CDTF">2021-10-11T13:22:13Z</dcterms:modified>
</cp:coreProperties>
</file>