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wiesel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 wanted his family to move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prisoners ate this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 saw his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rescued men from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______ during the whole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god was testing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to warn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jew who headed the block back at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jews expelled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rescued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had surgery on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tradesman who turned into a police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played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jews have to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2021-10-11T13:22:16Z</dcterms:created>
  <dcterms:modified xsi:type="dcterms:W3CDTF">2021-10-11T13:22:16Z</dcterms:modified>
</cp:coreProperties>
</file>