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unrestrained by convention or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outer room or waiting area that leads into another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or expressing reverence for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unselfish concern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 or discover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from obscurity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intense and uncontrolled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limits or boundaries in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stock or supply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thin especially from disease or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affording easy familiarity and sociability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counterfeit or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toilet in a military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bottomless gulf or 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2021-10-11T13:22:20Z</dcterms:created>
  <dcterms:modified xsi:type="dcterms:W3CDTF">2021-10-11T13:22:20Z</dcterms:modified>
</cp:coreProperties>
</file>