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Day of Atonement.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written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Grand Rabbi.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prayer praising God commonly associated with mourning practices.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Auschwitz sub-camp.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Also called Auschwitz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Jewish mystical tradition.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Hebrew word for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alliance of countries fighting against the axis powers.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of a territory by a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New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religious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Leather pouches containing scrolls with passages of scripture.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secret police under Nazi rule.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Shabbat, the day of rest and spiritual enrichment.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2021-10-11T13:22:22Z</dcterms:created>
  <dcterms:modified xsi:type="dcterms:W3CDTF">2021-10-11T13:22:22Z</dcterms:modified>
</cp:coreProperties>
</file>