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Elie left sighet he was ____________ on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ended up getting Elie's gold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Elie lost his _____ in 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auschwitz went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 were not allowed to play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Elie wasnted to study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Juliek plays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prisoner ___ Shlomo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Moishe _______ the jews that the nazis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Elie's father's name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Yossi and Tobi were brothers from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jews were __________ from woman &amp; children from 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Elie was born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name of the youngest sister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Moishe is an _________ to sighet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Elie ran though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Elie's cousin _____ saw him and his father in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is where Elie was whiped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holocaust Nazis were mainly against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was there first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was where Elie stayed before they we on the transported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Elie survived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The Beadle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 Army was coming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2022-08-13T13:56:20Z</dcterms:created>
  <dcterms:modified xsi:type="dcterms:W3CDTF">2022-08-13T13:56:20Z</dcterms:modified>
</cp:coreProperties>
</file>