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Moishe the Beadle was a            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waiflike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kicked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Madame Schachter have visions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Completely wipe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Elie and his father lie about in the first selection?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young Pole who spoke the first of what type of words to Elie?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main themes in "Night?"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"My throat was dry and words were chocking me and paralyzing my lips," is what type of figurative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Polish kapo that beat Elie because he saw something he shouldn't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Uproar, commotion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 refusing to give up any of his belongings, shows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world had become a hermetically sealed cattle car," is what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Religion of the belief to get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Elie disobeying his father just to practice his religion shows that Elie is very         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Red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formen who wanted Elie's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Elie saw                being thrown into the crematorium, and hoped that it was just a nightmare.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"...physically he was as awkward as a clown," Is what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everyone fear in the camps?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Elie's homeland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2021-10-11T13:22:27Z</dcterms:created>
  <dcterms:modified xsi:type="dcterms:W3CDTF">2021-10-11T13:22:27Z</dcterms:modified>
</cp:coreProperties>
</file>