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( ͡° ͜ʖ ͡°)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to kill or to get ride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fascist dictator?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jews think of the german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cousin did eillie lie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red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one of the restrictions put on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was ellie very spiritual?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took Ellie's gold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help Ellie and his father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made them have diarrhea?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one word they called madame schachter?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hepled Ellie and his father to pass the guards?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town did Ellie spendhis time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lady's name that kept screaming "Flames!?"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"to kill/to get rid of?"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another word for airtight?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moshie get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Whos's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jews get to the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one opportunitie that could've helped the Wiesels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Jews' stop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polish kapo that had a horrible temper?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Ellie smell when he enter czechoslovakia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Who's ellie's Little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( ͡° ͜ʖ ͡°)</dc:title>
  <dcterms:created xsi:type="dcterms:W3CDTF">2021-10-11T13:22:41Z</dcterms:created>
  <dcterms:modified xsi:type="dcterms:W3CDTF">2021-10-11T13:22:41Z</dcterms:modified>
</cp:coreProperties>
</file>