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awful stench?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Dutch Oberkapo?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camp did Elie's father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selection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whips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of 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Jew's first impression of the German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character is Moishe?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Elie's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author of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ended up getting Elie's gold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bad news did Elie's dad bring?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dies Elie think when his Father is struck?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Annihilate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1, Why was Moishe expelled from Sighet?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of expelled?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2, Where did the Jews' train stop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Red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1, What is the Kabbalah?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Hermetically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transportation device the Jews were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the Jewish prayer for the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2021-10-11T13:22:29Z</dcterms:created>
  <dcterms:modified xsi:type="dcterms:W3CDTF">2021-10-11T13:22:29Z</dcterms:modified>
</cp:coreProperties>
</file>