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Night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Eliezer studied Tamud during the day and ____________at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Jews received rations of ________ and bread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"What I do knew there is a _________ in responsibility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Elie Wiesel spent his childhood in what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_________ Police forced the Jews out of their the homes in the Ghettos they created for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youth of today, children who will born tomorrow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time first Americans arrived at the gates of buchenwald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47 years ago, Night was first published in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Elie's father last words_____________.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date was Elie rescued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Night serves as a ____________for the author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Jews of Sighet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Jews were transported to _____________ camps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first person to warn the Jews of Sighet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responsible for the Holocaust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day did Elie's father died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Name of first concentration camp Elie was sent to__________.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news did Elie's father bring back to the Ghetto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Name of camp Elie was taken 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__________,  Rosh Hashanah chosen for expulsion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______ terrifying record of Elie's memories of the death of his family and the death of innocence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Every Jew had to wear a __________ star.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Jews were prohibited from leaving their Residence for ________ days under penalty of death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Night </dc:title>
  <dcterms:created xsi:type="dcterms:W3CDTF">2021-10-11T13:22:32Z</dcterms:created>
  <dcterms:modified xsi:type="dcterms:W3CDTF">2021-10-11T13:22:32Z</dcterms:modified>
</cp:coreProperties>
</file>