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Gas chamber    </w:t>
      </w:r>
      <w:r>
        <w:t xml:space="preserve">   Hate    </w:t>
      </w:r>
      <w:r>
        <w:t xml:space="preserve">   Nazi    </w:t>
      </w:r>
      <w:r>
        <w:t xml:space="preserve">   Hope    </w:t>
      </w:r>
      <w:r>
        <w:t xml:space="preserve">   Night    </w:t>
      </w:r>
      <w:r>
        <w:t xml:space="preserve">   Starvation    </w:t>
      </w:r>
      <w:r>
        <w:t xml:space="preserve">   Danger    </w:t>
      </w:r>
      <w:r>
        <w:t xml:space="preserve">   Germany    </w:t>
      </w:r>
      <w:r>
        <w:t xml:space="preserve">   Elie    </w:t>
      </w:r>
      <w:r>
        <w:t xml:space="preserve">   Hitler    </w:t>
      </w:r>
      <w:r>
        <w:t xml:space="preserve">   Jews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2021-10-11T13:22:50Z</dcterms:created>
  <dcterms:modified xsi:type="dcterms:W3CDTF">2021-10-11T13:22:50Z</dcterms:modified>
</cp:coreProperties>
</file>