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place, as a funeral establishment, at which cremation is done.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 state secret police during the Nazi regime, organized in 1933 and notorious for its brutal methods and operations.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recover health and strength after illness; make progress toward recovery of health.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the largest of the Nazi concentration and death camps. Located in southern Poland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be like a homeless and helpless person, especially a neglected or abandoned child: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violent and noisy commotion or disturbance of a crowd or mob; uproar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used for communal Jewish prayer.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act or instance to mislead the mind or judgment of; deceive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Nazi concentration camp prisoner who was given privileges in return for supervising prisoner work gangs: often a common criminal and frequently brutal to fellow inmates.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Nazi concentration camp prisoner who was given privileges in return for supervising prisoner work gangs: often a common criminal and frequently brutal to fellow inmates.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extreme poverty; destitution.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formal and systematic exposition in writing of the principles of a subject, generally longer and more detailed than an essay.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get rid of, especially by killing: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absolutely necessary or required; unavoidable: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beliefs, ideas, or mode of thought of mystics.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chamber or room that serves as a waiting room and entrance to a larger room or an apartment; anteroom.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or combination of instruments, machinery, tools, materials, etc., having a particular function or intended for a specific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quality of being easily understood, completely intelligible, or comprehensible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deceives by producing a false or misleading impression of reality.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reduce to utter ruin or nonexistence; destroy utterly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2021-10-11T13:20:58Z</dcterms:created>
  <dcterms:modified xsi:type="dcterms:W3CDTF">2021-10-11T13:20:58Z</dcterms:modified>
</cp:coreProperties>
</file>