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Elie's Tutor?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Elie had surgery on his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tattoo on the prisoners instead of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major camp was located in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woman screaming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does Elie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Auschwitz 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dentist checking for and pulling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Elie Wiesel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Elie's dad's last word?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2021-10-11T13:22:39Z</dcterms:created>
  <dcterms:modified xsi:type="dcterms:W3CDTF">2021-10-11T13:22:39Z</dcterms:modified>
</cp:coreProperties>
</file>