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stop on the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Prisoners ate soup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Saved elie’s life  from an unidentifed assailiant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______began to fascinate elie during the evacuation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Terrorized the Jews in the concentration 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Youngest of the wiesle 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Elies dad gave him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Trampled to death during the run to gleiwitz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 Screamed “fire! I can see a fire 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men had to _____ clean the block before they evacuated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Elie has surgery on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______ liberated the men in the hospitals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Men started reciting the _____ for themselves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English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Identification number A -7713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Jews wore a 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Elie’s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the concentration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Asked the narrator “why do you weep when you pray 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Jews were burned alive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security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Wiesel family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religion of the Wiesel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camps set up my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Juliek had a _______ when he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Execution of about 6 million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leader of the Germans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Tormented elie’s father to get his gold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Mr . Wiesel died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Elie didn’t ________ on Yom Kippur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Kept in concentration camps and killed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</dc:title>
  <dcterms:created xsi:type="dcterms:W3CDTF">2021-10-11T13:22:41Z</dcterms:created>
  <dcterms:modified xsi:type="dcterms:W3CDTF">2021-10-11T13:22:41Z</dcterms:modified>
</cp:coreProperties>
</file>