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Concentration camp where Elie's father dies and where a resistance takes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concentration camp the Jews of Sighet go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concentration camp with the hardest labor and most abuse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Polish Violinist in Buna, gives his final performance which is Beethoven before he dies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Reception center before Auschwitz where Elie and his father are separated from their family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Narrator, protagonist, and main character of the book/life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well respected religious man who is father of Elie and his three sisters and a shopkeeper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little town in Transylvania where Elie and his family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relative of Elie and his father who they meet at Auschwitz. Elie tells him lies about his family to keep him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violent Kapo in the Buna warehouse. Beats Elie after Elie catches him sleeping with a women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2021-10-11T13:22:46Z</dcterms:created>
  <dcterms:modified xsi:type="dcterms:W3CDTF">2021-10-11T13:22:46Z</dcterms:modified>
</cp:coreProperties>
</file>