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CONVALESCENT    </w:t>
      </w:r>
      <w:r>
        <w:t xml:space="preserve">   HARANGUED    </w:t>
      </w:r>
      <w:r>
        <w:t xml:space="preserve">   LUCIDITY    </w:t>
      </w:r>
      <w:r>
        <w:t xml:space="preserve">   INTERSPERSED    </w:t>
      </w:r>
      <w:r>
        <w:t xml:space="preserve">   TUMULT    </w:t>
      </w:r>
      <w:r>
        <w:t xml:space="preserve">   HERMETICALLY    </w:t>
      </w:r>
      <w:r>
        <w:t xml:space="preserve">   PARTISANS    </w:t>
      </w:r>
      <w:r>
        <w:t xml:space="preserve">   CONFLAGRATION    </w:t>
      </w:r>
      <w:r>
        <w:t xml:space="preserve">   OPPRESSORS    </w:t>
      </w:r>
      <w:r>
        <w:t xml:space="preserve">   SURREPTITIOUSLY    </w:t>
      </w:r>
      <w:r>
        <w:t xml:space="preserve">   PHYLACTERIES    </w:t>
      </w:r>
      <w:r>
        <w:t xml:space="preserve">   PROMINENT    </w:t>
      </w:r>
      <w:r>
        <w:t xml:space="preserve">   BILLETED    </w:t>
      </w:r>
      <w:r>
        <w:t xml:space="preserve">   ANGUISH    </w:t>
      </w:r>
      <w:r>
        <w:t xml:space="preserve">   WAIFLIKE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2021-10-11T13:21:17Z</dcterms:created>
  <dcterms:modified xsi:type="dcterms:W3CDTF">2021-10-11T13:21:17Z</dcterms:modified>
</cp:coreProperties>
</file>