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AUSCHWITZ    </w:t>
      </w:r>
      <w:r>
        <w:t xml:space="preserve">   CONCENTRATION CAMP    </w:t>
      </w:r>
      <w:r>
        <w:t xml:space="preserve">   DEATHMARCH    </w:t>
      </w:r>
      <w:r>
        <w:t xml:space="preserve">   ELIEZER    </w:t>
      </w:r>
      <w:r>
        <w:t xml:space="preserve">   Germany    </w:t>
      </w:r>
      <w:r>
        <w:t xml:space="preserve">   GESTAPO    </w:t>
      </w:r>
      <w:r>
        <w:t xml:space="preserve">   GHETTO    </w:t>
      </w:r>
      <w:r>
        <w:t xml:space="preserve">   GYPSY    </w:t>
      </w:r>
      <w:r>
        <w:t xml:space="preserve">   HUNGARY    </w:t>
      </w:r>
      <w:r>
        <w:t xml:space="preserve">   JEW    </w:t>
      </w:r>
      <w:r>
        <w:t xml:space="preserve">   MOISHE    </w:t>
      </w:r>
      <w:r>
        <w:t xml:space="preserve">   NAZI    </w:t>
      </w:r>
      <w:r>
        <w:t xml:space="preserve">   RUSSIANS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2021-10-11T13:21:06Z</dcterms:created>
  <dcterms:modified xsi:type="dcterms:W3CDTF">2021-10-11T13:21:06Z</dcterms:modified>
</cp:coreProperties>
</file>