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auschwitz    </w:t>
      </w:r>
      <w:r>
        <w:t xml:space="preserve">   birkenau    </w:t>
      </w:r>
      <w:r>
        <w:t xml:space="preserve">   chlomo    </w:t>
      </w:r>
      <w:r>
        <w:t xml:space="preserve">   Contagion    </w:t>
      </w:r>
      <w:r>
        <w:t xml:space="preserve">   Eliezar    </w:t>
      </w:r>
      <w:r>
        <w:t xml:space="preserve">   german    </w:t>
      </w:r>
      <w:r>
        <w:t xml:space="preserve">   Grimace    </w:t>
      </w:r>
      <w:r>
        <w:t xml:space="preserve">   hitler    </w:t>
      </w:r>
      <w:r>
        <w:t xml:space="preserve">   idek    </w:t>
      </w:r>
      <w:r>
        <w:t xml:space="preserve">   Indifference    </w:t>
      </w:r>
      <w:r>
        <w:t xml:space="preserve">   jew    </w:t>
      </w:r>
      <w:r>
        <w:t xml:space="preserve">   juliek    </w:t>
      </w:r>
      <w:r>
        <w:t xml:space="preserve">   madame schachter    </w:t>
      </w:r>
      <w:r>
        <w:t xml:space="preserve">   Meir    </w:t>
      </w:r>
      <w:r>
        <w:t xml:space="preserve">   Moshe the Beadle    </w:t>
      </w:r>
      <w:r>
        <w:t xml:space="preserve">   Tether    </w:t>
      </w:r>
      <w:r>
        <w:t xml:space="preserve">   tzipora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2021-10-11T13:21:09Z</dcterms:created>
  <dcterms:modified xsi:type="dcterms:W3CDTF">2021-10-11T13:21:09Z</dcterms:modified>
</cp:coreProperties>
</file>