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Night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Mystical Jewish teaching.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 of radical authoritarian nationalism that came to prominence in early 20th-century Europe.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leader of the German Nazi 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section of a city in which all Jews were required to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Elies father died he was put into the furnaces to be...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for the place the Nazis put the Jews during World War 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member of the German facist party.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thing that the Jews got a small portion of to eat everyday.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severe mental or physical pain or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country where Elie was raised.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Destroy completely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prisoner in charge of the Barrack.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Formal order or command.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action of deporting a foreigner from a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character who survived the Holocaust.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uncontrollable outburst of emotion or fear, often characterized by irrationality.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Militant group against Hitler and the Nazi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official secret police of Nazi Germany.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Concentration camp where Jews were deported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dentist was hired by the Nazi party to take gold teeth, because of there immense...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</dc:title>
  <dcterms:created xsi:type="dcterms:W3CDTF">2021-10-11T13:21:08Z</dcterms:created>
  <dcterms:modified xsi:type="dcterms:W3CDTF">2021-10-11T13:21:08Z</dcterms:modified>
</cp:coreProperties>
</file>