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prayer for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lady's name who kept yelling, "Fire!"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dentist wanted to pull Elie's __________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Prisoners were known by a ____________________ instead of a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prisoner died during the air raid trying to steal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Jewish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Elie's little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at Auschwitz read, "Work is ___________."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_______________ were thrown into fiery ditches.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 was his father's only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Birkneau was the reception center for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that was doing medical experiments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 saw prisoners hanged on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was shaved from the prisoner's entire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targeted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2021-10-11T13:21:10Z</dcterms:created>
  <dcterms:modified xsi:type="dcterms:W3CDTF">2021-10-11T13:21:10Z</dcterms:modified>
</cp:coreProperties>
</file>