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yellow star    </w:t>
      </w:r>
      <w:r>
        <w:t xml:space="preserve">   swastika    </w:t>
      </w:r>
      <w:r>
        <w:t xml:space="preserve">   allies    </w:t>
      </w:r>
      <w:r>
        <w:t xml:space="preserve">   deportation    </w:t>
      </w:r>
      <w:r>
        <w:t xml:space="preserve">   concentration camp    </w:t>
      </w:r>
      <w:r>
        <w:t xml:space="preserve">   Nazi    </w:t>
      </w:r>
      <w:r>
        <w:t xml:space="preserve">   resistance    </w:t>
      </w:r>
      <w:r>
        <w:t xml:space="preserve">   spoon    </w:t>
      </w:r>
      <w:r>
        <w:t xml:space="preserve">   dysentery    </w:t>
      </w:r>
      <w:r>
        <w:t xml:space="preserve">   Kaddish    </w:t>
      </w:r>
      <w:r>
        <w:t xml:space="preserve">   Rosh Hashanah    </w:t>
      </w:r>
      <w:r>
        <w:t xml:space="preserve">   fire    </w:t>
      </w:r>
      <w:r>
        <w:t xml:space="preserve">   Auschwitz    </w:t>
      </w:r>
      <w:r>
        <w:t xml:space="preserve">   train    </w:t>
      </w:r>
      <w:r>
        <w:t xml:space="preserve">   Jews    </w:t>
      </w:r>
      <w:r>
        <w:t xml:space="preserve">   Hitler    </w:t>
      </w:r>
      <w:r>
        <w:t xml:space="preserve">   Holocaust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2021-10-11T13:21:30Z</dcterms:created>
  <dcterms:modified xsi:type="dcterms:W3CDTF">2021-10-11T13:21:30Z</dcterms:modified>
</cp:coreProperties>
</file>