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alphonse    </w:t>
      </w:r>
      <w:r>
        <w:t xml:space="preserve">   american    </w:t>
      </w:r>
      <w:r>
        <w:t xml:space="preserve">   auschwitz    </w:t>
      </w:r>
      <w:r>
        <w:t xml:space="preserve">   bea    </w:t>
      </w:r>
      <w:r>
        <w:t xml:space="preserve">   beethoven    </w:t>
      </w:r>
      <w:r>
        <w:t xml:space="preserve">   birkenau    </w:t>
      </w:r>
      <w:r>
        <w:t xml:space="preserve">   bread    </w:t>
      </w:r>
      <w:r>
        <w:t xml:space="preserve">   buna    </w:t>
      </w:r>
      <w:r>
        <w:t xml:space="preserve">   clean    </w:t>
      </w:r>
      <w:r>
        <w:t xml:space="preserve">   death    </w:t>
      </w:r>
      <w:r>
        <w:t xml:space="preserve">   drumer    </w:t>
      </w:r>
      <w:r>
        <w:t xml:space="preserve">   elie    </w:t>
      </w:r>
      <w:r>
        <w:t xml:space="preserve">   fast    </w:t>
      </w:r>
      <w:r>
        <w:t xml:space="preserve">   foot    </w:t>
      </w:r>
      <w:r>
        <w:t xml:space="preserve">   franeks    </w:t>
      </w:r>
      <w:r>
        <w:t xml:space="preserve">   gestapo    </w:t>
      </w:r>
      <w:r>
        <w:t xml:space="preserve">   ghettos    </w:t>
      </w:r>
      <w:r>
        <w:t xml:space="preserve">   gleiwitz    </w:t>
      </w:r>
      <w:r>
        <w:t xml:space="preserve">   hilda    </w:t>
      </w:r>
      <w:r>
        <w:t xml:space="preserve">   hitler    </w:t>
      </w:r>
      <w:r>
        <w:t xml:space="preserve">   idek    </w:t>
      </w:r>
      <w:r>
        <w:t xml:space="preserve">   juliek    </w:t>
      </w:r>
      <w:r>
        <w:t xml:space="preserve">   kaddish    </w:t>
      </w:r>
      <w:r>
        <w:t xml:space="preserve">   katz    </w:t>
      </w:r>
      <w:r>
        <w:t xml:space="preserve">   kipper    </w:t>
      </w:r>
      <w:r>
        <w:t xml:space="preserve">   martha    </w:t>
      </w:r>
      <w:r>
        <w:t xml:space="preserve">   moshie    </w:t>
      </w:r>
      <w:r>
        <w:t xml:space="preserve">   palestine    </w:t>
      </w:r>
      <w:r>
        <w:t xml:space="preserve">   passing    </w:t>
      </w:r>
      <w:r>
        <w:t xml:space="preserve">   resistance    </w:t>
      </w:r>
      <w:r>
        <w:t xml:space="preserve">   russian    </w:t>
      </w:r>
      <w:r>
        <w:t xml:space="preserve">   schachter    </w:t>
      </w:r>
      <w:r>
        <w:t xml:space="preserve">   sighet    </w:t>
      </w:r>
      <w:r>
        <w:t xml:space="preserve">   snowed    </w:t>
      </w:r>
      <w:r>
        <w:t xml:space="preserve">   spoon    </w:t>
      </w:r>
      <w:r>
        <w:t xml:space="preserve">   star    </w:t>
      </w:r>
      <w:r>
        <w:t xml:space="preserve">   stein    </w:t>
      </w:r>
      <w:r>
        <w:t xml:space="preserve">   stern    </w:t>
      </w:r>
      <w:r>
        <w:t xml:space="preserve">   tibi    </w:t>
      </w:r>
      <w:r>
        <w:t xml:space="preserve">   tzipora    </w:t>
      </w:r>
      <w:r>
        <w:t xml:space="preserve">   yossi    </w:t>
      </w:r>
      <w:r>
        <w:t xml:space="preserve">   zalman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2021-10-11T13:21:34Z</dcterms:created>
  <dcterms:modified xsi:type="dcterms:W3CDTF">2021-10-11T13:21:34Z</dcterms:modified>
</cp:coreProperties>
</file>