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Huge raging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Revoked; canceled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Uncontrollable emotion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homeless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Absurdity ; mockery ; 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text of Kabbalah; part of the oral torah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destroy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Jewish sect founded upon mysticism, prayer, ritual strictness, religious zeal, and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Suggested by hints; implied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Jewish mysticism offering mystical insight into divine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2021-10-11T13:21:13Z</dcterms:created>
  <dcterms:modified xsi:type="dcterms:W3CDTF">2021-10-11T13:21:13Z</dcterms:modified>
</cp:coreProperties>
</file>