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Auschwitz    </w:t>
      </w:r>
      <w:r>
        <w:t xml:space="preserve">   Birkenau    </w:t>
      </w:r>
      <w:r>
        <w:t xml:space="preserve">   Buchenwald    </w:t>
      </w:r>
      <w:r>
        <w:t xml:space="preserve">   Concentration Camp    </w:t>
      </w:r>
      <w:r>
        <w:t xml:space="preserve">   Crematorium     </w:t>
      </w:r>
      <w:r>
        <w:t xml:space="preserve">   Death    </w:t>
      </w:r>
      <w:r>
        <w:t xml:space="preserve">   Despair    </w:t>
      </w:r>
      <w:r>
        <w:t xml:space="preserve">   Elie Wiesel    </w:t>
      </w:r>
      <w:r>
        <w:t xml:space="preserve">   Ghetto    </w:t>
      </w:r>
      <w:r>
        <w:t xml:space="preserve">   Holocaust    </w:t>
      </w:r>
      <w:r>
        <w:t xml:space="preserve">   Insomnia    </w:t>
      </w:r>
      <w:r>
        <w:t xml:space="preserve">   Never    </w:t>
      </w:r>
      <w:r>
        <w:t xml:space="preserve">   Night    </w:t>
      </w:r>
      <w:r>
        <w:t xml:space="preserve">   Selection    </w:t>
      </w:r>
      <w:r>
        <w:t xml:space="preserve">   Shlomo    </w:t>
      </w:r>
      <w:r>
        <w:t xml:space="preserve">   Sighet    </w:t>
      </w:r>
      <w:r>
        <w:t xml:space="preserve">   SS Officers    </w:t>
      </w:r>
      <w:r>
        <w:t xml:space="preserve">   Starvation    </w:t>
      </w:r>
      <w:r>
        <w:t xml:space="preserve">   Survival    </w:t>
      </w:r>
      <w:r>
        <w:t xml:space="preserve">   Yellow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2021-10-11T13:21:12Z</dcterms:created>
  <dcterms:modified xsi:type="dcterms:W3CDTF">2021-10-11T13:21:12Z</dcterms:modified>
</cp:coreProperties>
</file>