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abyss    </w:t>
      </w:r>
      <w:r>
        <w:t xml:space="preserve">   atonement    </w:t>
      </w:r>
      <w:r>
        <w:t xml:space="preserve">   bespectacled    </w:t>
      </w:r>
      <w:r>
        <w:t xml:space="preserve">   congealing    </w:t>
      </w:r>
      <w:r>
        <w:t xml:space="preserve">   emaciated    </w:t>
      </w:r>
      <w:r>
        <w:t xml:space="preserve">   encumbered    </w:t>
      </w:r>
      <w:r>
        <w:t xml:space="preserve">   grim    </w:t>
      </w:r>
      <w:r>
        <w:t xml:space="preserve">   implored    </w:t>
      </w:r>
      <w:r>
        <w:t xml:space="preserve">   inconsiderable    </w:t>
      </w:r>
      <w:r>
        <w:t xml:space="preserve">   indeterminate    </w:t>
      </w:r>
      <w:r>
        <w:t xml:space="preserve">   indifference    </w:t>
      </w:r>
      <w:r>
        <w:t xml:space="preserve">   manacle    </w:t>
      </w:r>
      <w:r>
        <w:t xml:space="preserve">   numerology    </w:t>
      </w:r>
      <w:r>
        <w:t xml:space="preserve">   oblivion    </w:t>
      </w:r>
      <w:r>
        <w:t xml:space="preserve">   plaintive    </w:t>
      </w:r>
      <w:r>
        <w:t xml:space="preserve">   premonition    </w:t>
      </w:r>
      <w:r>
        <w:t xml:space="preserve">   privations    </w:t>
      </w:r>
      <w:r>
        <w:t xml:space="preserve">   Synagogue    </w:t>
      </w:r>
      <w:r>
        <w:t xml:space="preserve">   wizened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2021-10-11T13:21:42Z</dcterms:created>
  <dcterms:modified xsi:type="dcterms:W3CDTF">2021-10-11T13:21:42Z</dcterms:modified>
</cp:coreProperties>
</file>