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Negotiation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rules during the absence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Handle effectively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 or discover with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extreme poverty and destitution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or authoritative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Freedom from obscurity of expression, comprehensibility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counterfiet or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Spread by scattering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Required by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Abusive language used to express blame or censure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Conspicuous in position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loud bombastic declamtion expressed with strong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Incapable of being retracted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2021-10-11T13:21:19Z</dcterms:created>
  <dcterms:modified xsi:type="dcterms:W3CDTF">2021-10-11T13:21:19Z</dcterms:modified>
</cp:coreProperties>
</file>