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Fearful terra in the concentration camp. Death of those people who were unless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faster way they found out to kill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 boy from Poland marching beside Elie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Fuhrer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wrote the book and won the Nobel Peace Prize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number did he say when Dr.Mengele asked him for 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Lady who started screaming FIREEEEEEEE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food they have been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guy who brought his violin</w:t>
            </w:r>
          </w:p>
        </w:tc>
      </w:tr>
    </w:tbl>
    <w:p>
      <w:pPr>
        <w:pStyle w:val="WordBankLarge"/>
      </w:pPr>
      <w:r>
        <w:t xml:space="preserve">   ElieWiesel    </w:t>
      </w:r>
      <w:r>
        <w:t xml:space="preserve">   BreadAndSoup    </w:t>
      </w:r>
      <w:r>
        <w:t xml:space="preserve">   SSofficers    </w:t>
      </w:r>
      <w:r>
        <w:t xml:space="preserve">   juliek    </w:t>
      </w:r>
      <w:r>
        <w:t xml:space="preserve">   MrsSchachter    </w:t>
      </w:r>
      <w:r>
        <w:t xml:space="preserve">   Eighteen    </w:t>
      </w:r>
      <w:r>
        <w:t xml:space="preserve">   Auschwitz    </w:t>
      </w:r>
      <w:r>
        <w:t xml:space="preserve">   GasChamber    </w:t>
      </w:r>
      <w:r>
        <w:t xml:space="preserve">   Zalman    </w:t>
      </w:r>
      <w:r>
        <w:t xml:space="preserve">   DrMengele    </w:t>
      </w:r>
      <w:r>
        <w:t xml:space="preserve">   Selection    </w:t>
      </w:r>
      <w:r>
        <w:t xml:space="preserve">   AdolfHitler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2021-10-11T13:21:24Z</dcterms:created>
  <dcterms:modified xsi:type="dcterms:W3CDTF">2021-10-11T13:21:24Z</dcterms:modified>
</cp:coreProperties>
</file>