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angel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largest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prisoner forced to oversee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 year old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Heinrich Himmler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that 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lady who saw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commander of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bodyguards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state secret police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2021-10-11T13:21:26Z</dcterms:created>
  <dcterms:modified xsi:type="dcterms:W3CDTF">2021-10-11T13:21:26Z</dcterms:modified>
</cp:coreProperties>
</file>