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dragonfly    </w:t>
      </w:r>
      <w:r>
        <w:t xml:space="preserve">   death    </w:t>
      </w:r>
      <w:r>
        <w:t xml:space="preserve">   boogey man    </w:t>
      </w:r>
      <w:r>
        <w:t xml:space="preserve">   creepy dolls    </w:t>
      </w:r>
      <w:r>
        <w:t xml:space="preserve">   bloody mary    </w:t>
      </w:r>
      <w:r>
        <w:t xml:space="preserve">   annabelle    </w:t>
      </w:r>
      <w:r>
        <w:t xml:space="preserve">   jumanji    </w:t>
      </w:r>
      <w:r>
        <w:t xml:space="preserve">   ouija board    </w:t>
      </w:r>
      <w:r>
        <w:t xml:space="preserve">   ghosts    </w:t>
      </w:r>
      <w:r>
        <w:t xml:space="preserve">   spiders    </w:t>
      </w:r>
      <w:r>
        <w:t xml:space="preserve">   carrie    </w:t>
      </w:r>
      <w:r>
        <w:t xml:space="preserve">   blackhorse    </w:t>
      </w:r>
      <w:r>
        <w:t xml:space="preserve">   amber    </w:t>
      </w:r>
      <w:r>
        <w:t xml:space="preserve">   nightmares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2021-10-11T13:21:56Z</dcterms:created>
  <dcterms:modified xsi:type="dcterms:W3CDTF">2021-10-11T13:21:56Z</dcterms:modified>
</cp:coreProperties>
</file>