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keen    </w:t>
      </w:r>
      <w:r>
        <w:t xml:space="preserve">   extraction    </w:t>
      </w:r>
      <w:r>
        <w:t xml:space="preserve">   cynical    </w:t>
      </w:r>
      <w:r>
        <w:t xml:space="preserve">   quarantine    </w:t>
      </w:r>
      <w:r>
        <w:t xml:space="preserve">   sage    </w:t>
      </w:r>
      <w:r>
        <w:t xml:space="preserve">   mirage    </w:t>
      </w:r>
      <w:r>
        <w:t xml:space="preserve">   prostrate    </w:t>
      </w:r>
      <w:r>
        <w:t xml:space="preserve">   solemn    </w:t>
      </w:r>
      <w:r>
        <w:t xml:space="preserve">   tempest    </w:t>
      </w:r>
      <w:r>
        <w:t xml:space="preserve">   oppressive    </w:t>
      </w:r>
      <w:r>
        <w:t xml:space="preserve">   apathy    </w:t>
      </w:r>
      <w:r>
        <w:t xml:space="preserve">   benediction    </w:t>
      </w:r>
      <w:r>
        <w:t xml:space="preserve">   vulnerable    </w:t>
      </w:r>
      <w:r>
        <w:t xml:space="preserve">   spectacles    </w:t>
      </w:r>
      <w:r>
        <w:t xml:space="preserve">   dregs    </w:t>
      </w:r>
      <w:r>
        <w:t xml:space="preserve">   blandishments    </w:t>
      </w:r>
      <w:r>
        <w:t xml:space="preserve">   kapos    </w:t>
      </w:r>
      <w:r>
        <w:t xml:space="preserve">   crematory    </w:t>
      </w:r>
      <w:r>
        <w:t xml:space="preserve">   gallows    </w:t>
      </w:r>
      <w:r>
        <w:t xml:space="preserve">   pipel    </w:t>
      </w:r>
      <w:r>
        <w:t xml:space="preserve">   emigrate    </w:t>
      </w:r>
      <w:r>
        <w:t xml:space="preserve">   deportee    </w:t>
      </w:r>
      <w:r>
        <w:t xml:space="preserve">   divinity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2021-10-11T13:22:01Z</dcterms:created>
  <dcterms:modified xsi:type="dcterms:W3CDTF">2021-10-11T13:22:01Z</dcterms:modified>
</cp:coreProperties>
</file>