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dispersed    </w:t>
      </w:r>
      <w:r>
        <w:t xml:space="preserve">   midday    </w:t>
      </w:r>
      <w:r>
        <w:t xml:space="preserve">   communal    </w:t>
      </w:r>
      <w:r>
        <w:t xml:space="preserve">   processions    </w:t>
      </w:r>
      <w:r>
        <w:t xml:space="preserve">   ferocious    </w:t>
      </w:r>
      <w:r>
        <w:t xml:space="preserve">   veritable    </w:t>
      </w:r>
      <w:r>
        <w:t xml:space="preserve">   wiesel    </w:t>
      </w:r>
      <w:r>
        <w:t xml:space="preserve">   oppressors    </w:t>
      </w:r>
      <w:r>
        <w:t xml:space="preserve">   surreptitiously    </w:t>
      </w:r>
      <w:r>
        <w:t xml:space="preserve">   indiscriminately    </w:t>
      </w:r>
      <w:r>
        <w:t xml:space="preserve">   anecdotes    </w:t>
      </w:r>
      <w:r>
        <w:t xml:space="preserve">   budapest    </w:t>
      </w:r>
      <w:r>
        <w:t xml:space="preserve">   emblem    </w:t>
      </w:r>
      <w:r>
        <w:t xml:space="preserve">   billeted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2021-10-11T13:22:04Z</dcterms:created>
  <dcterms:modified xsi:type="dcterms:W3CDTF">2021-10-11T13:22:04Z</dcterms:modified>
</cp:coreProperties>
</file>