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 Author Information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Significant award won in 1986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Wiesels other passions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Wiesels wife's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third novel in the trilogy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His message is one of (one of the three words)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second novel in the trilogy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Holocaust camp Weisel was sent to at 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event "Night" is based 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Weisel pursued religious studies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Country Wiesel was born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 message is one of (one of the three words)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Taught ____ studies in New York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His message is one of (one of the three words)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Author Information</dc:title>
  <dcterms:created xsi:type="dcterms:W3CDTF">2021-10-11T13:21:37Z</dcterms:created>
  <dcterms:modified xsi:type="dcterms:W3CDTF">2021-10-11T13:21:37Z</dcterms:modified>
</cp:coreProperties>
</file>