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Before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remedy    </w:t>
      </w:r>
      <w:r>
        <w:t xml:space="preserve">   tree house    </w:t>
      </w:r>
      <w:r>
        <w:t xml:space="preserve">   challenges    </w:t>
      </w:r>
      <w:r>
        <w:t xml:space="preserve">   guarantee    </w:t>
      </w:r>
      <w:r>
        <w:t xml:space="preserve">   paralyzed    </w:t>
      </w:r>
      <w:r>
        <w:t xml:space="preserve">   fort nacho    </w:t>
      </w:r>
      <w:r>
        <w:t xml:space="preserve">   bruce    </w:t>
      </w:r>
      <w:r>
        <w:t xml:space="preserve">   thomas m. tuffs    </w:t>
      </w:r>
      <w:r>
        <w:t xml:space="preserve">   timo    </w:t>
      </w:r>
      <w:r>
        <w:t xml:space="preserve">   wheel chair    </w:t>
      </w:r>
      <w:r>
        <w:t xml:space="preserve">   air force    </w:t>
      </w:r>
      <w:r>
        <w:t xml:space="preserve">   middle school    </w:t>
      </w:r>
      <w:r>
        <w:t xml:space="preserve">   billy    </w:t>
      </w:r>
      <w:r>
        <w:t xml:space="preserve">   jay    </w:t>
      </w:r>
      <w:r>
        <w:t xml:space="preserve">   laz    </w:t>
      </w:r>
      <w:r>
        <w:t xml:space="preserve">   susie    </w:t>
      </w:r>
      <w:r>
        <w:t xml:space="preserve">   hurricane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Before Middle School</dc:title>
  <dcterms:created xsi:type="dcterms:W3CDTF">2021-10-11T13:21:27Z</dcterms:created>
  <dcterms:modified xsi:type="dcterms:W3CDTF">2021-10-11T13:21:27Z</dcterms:modified>
</cp:coreProperties>
</file>