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worship for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boxes containing scripture; worn by some Jewish men for daily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Elie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prisoners walked to from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Elie wanted his family to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prisoners ate this and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mode of transportation the Nazis used to get Jews from camp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youngest of the Wiesel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Nazi extermination camp in Poland; the largest center of murder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Jews had to wear all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where Elie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poor religious man who tells about the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camp where Mr. Wiesel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room leading to a main one; waiting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Reception center for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infectious disease marked by inflammation and ulceration of the lower part of the bowels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Foreman who asked Elie for his gold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Narrator of Night and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Elie and imprisoned in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polish musician who plays Beethoven before he passes away during the night</w:t>
            </w:r>
          </w:p>
        </w:tc>
      </w:tr>
    </w:tbl>
    <w:p>
      <w:pPr>
        <w:pStyle w:val="WordBankLarge"/>
      </w:pPr>
      <w:r>
        <w:t xml:space="preserve">   Elie Wiesel    </w:t>
      </w:r>
      <w:r>
        <w:t xml:space="preserve">   Shlomo Wiesel    </w:t>
      </w:r>
      <w:r>
        <w:t xml:space="preserve">   Juliek    </w:t>
      </w:r>
      <w:r>
        <w:t xml:space="preserve">   Moishe the Beadle    </w:t>
      </w:r>
      <w:r>
        <w:t xml:space="preserve">   Transylvania    </w:t>
      </w:r>
      <w:r>
        <w:t xml:space="preserve">   Buchenwald    </w:t>
      </w:r>
      <w:r>
        <w:t xml:space="preserve">   Auschwitz    </w:t>
      </w:r>
      <w:r>
        <w:t xml:space="preserve">   Birkenau    </w:t>
      </w:r>
      <w:r>
        <w:t xml:space="preserve">   phylacteries    </w:t>
      </w:r>
      <w:r>
        <w:t xml:space="preserve">   synagogue    </w:t>
      </w:r>
      <w:r>
        <w:t xml:space="preserve">   antechambers    </w:t>
      </w:r>
      <w:r>
        <w:t xml:space="preserve">   annihilate    </w:t>
      </w:r>
      <w:r>
        <w:t xml:space="preserve">   dysentery    </w:t>
      </w:r>
      <w:r>
        <w:t xml:space="preserve">   Palestine    </w:t>
      </w:r>
      <w:r>
        <w:t xml:space="preserve">   Buna    </w:t>
      </w:r>
      <w:r>
        <w:t xml:space="preserve">   Tzipora    </w:t>
      </w:r>
      <w:r>
        <w:t xml:space="preserve">   yellow star    </w:t>
      </w:r>
      <w:r>
        <w:t xml:space="preserve">   bread    </w:t>
      </w:r>
      <w:r>
        <w:t xml:space="preserve">   cattle cars    </w:t>
      </w:r>
      <w:r>
        <w:t xml:space="preserve">   Sighet    </w:t>
      </w:r>
      <w:r>
        <w:t xml:space="preserve">   Franek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Book Crossword</dc:title>
  <dcterms:created xsi:type="dcterms:W3CDTF">2021-10-11T13:22:33Z</dcterms:created>
  <dcterms:modified xsi:type="dcterms:W3CDTF">2021-10-11T13:22:33Z</dcterms:modified>
</cp:coreProperties>
</file>