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By Elie Wiesel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to create a Jewish homeland in Palestine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thin; wasted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Actions that flatter or entice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Hasidism, a mystical Jewish movement founded in Poland in the 18th century in reaction to the rigid studying of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person’s facial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 a mindless robot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 stout club used primarily by policemen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condition of being lost in thought; daydream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boxes containing scripture, worn by some Jewish men for daily prayer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bottomless gulf of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Completely sealed; airtight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Burden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Ridicule or mockery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eyeglass for one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Deeply religious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illusory, without substance, or without basis in reality; an illusion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cast (oneself) facedown in the ground in humility, submission, or adoration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German philosopher who believed in a superman and rejected Christian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Likely to cause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for worship of the Jewish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measures of indicates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severe test or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Endless; so long as to seem endless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Horrible or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Severe diarrhea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lack of feeling, emotion, or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recovering from sickness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Lack of the usual comforts of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Elie Wiesel</dc:title>
  <dcterms:created xsi:type="dcterms:W3CDTF">2021-10-11T13:22:27Z</dcterms:created>
  <dcterms:modified xsi:type="dcterms:W3CDTF">2021-10-11T13:22:27Z</dcterms:modified>
</cp:coreProperties>
</file>