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By Elie Wiesel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Elie’s youngest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camp prisoners who were assigned by the SS officers to supervise forced labor or carry out given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Hitler’s so-called “Superior Race”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Elie’s age when they first arrived to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camp that Elie was in when they were liberated in and his father had died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concentration camp located in Ośwęicim, Poland and was made up of about 40 camps in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that consisted of the camp workers picking  the healthy from the sick choosing who would live and work and who would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place where many Jews and others were killed when they thought they were getting a “Shower”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Elie’s family and many others wanted to move to for safety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funded mass killing of 6 million Jews between the years 1941-1945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homeless Jew in Elie’s hometown who was taken away during one of the first attacks on the Jews and left for dead but managed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reception center of Auchwitz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many Jews and others who were sent to concentration camps were burned alive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 Wiesel’s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“doctor” in Auchwitz who performed torturous, inhumane, and deadly experiments on his patients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 </dc:title>
  <dcterms:created xsi:type="dcterms:W3CDTF">2021-10-11T13:22:29Z</dcterms:created>
  <dcterms:modified xsi:type="dcterms:W3CDTF">2021-10-11T13:22:29Z</dcterms:modified>
</cp:coreProperties>
</file>