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-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German secret Police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feelings of enthusiasm and loyalty that a person or group has about a task or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Elie grew up in this town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Jews had to wear the yellow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son in the Wiesel Family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in which your emotions are so strong  that you behave in an uncontrolled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cause (someone) to suffer or live in difficult or unpleasant conditions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youngest of the Wiesel 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Jews were sent to the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tried to warn the Jews in Sighet:_____ the Beadle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- Chapter 1</dc:title>
  <dcterms:created xsi:type="dcterms:W3CDTF">2021-10-11T13:22:31Z</dcterms:created>
  <dcterms:modified xsi:type="dcterms:W3CDTF">2021-10-11T13:22:31Z</dcterms:modified>
</cp:coreProperties>
</file>