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"Night"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shavuot    </w:t>
      </w:r>
      <w:r>
        <w:t xml:space="preserve">   synagogue    </w:t>
      </w:r>
      <w:r>
        <w:t xml:space="preserve">   gestapo    </w:t>
      </w:r>
      <w:r>
        <w:t xml:space="preserve">   waiflike    </w:t>
      </w:r>
      <w:r>
        <w:t xml:space="preserve">   rabbi    </w:t>
      </w:r>
      <w:r>
        <w:t xml:space="preserve">   phylacteries    </w:t>
      </w:r>
      <w:r>
        <w:t xml:space="preserve">   mysticism    </w:t>
      </w:r>
      <w:r>
        <w:t xml:space="preserve">   passover    </w:t>
      </w:r>
      <w:r>
        <w:t xml:space="preserve">   talmud    </w:t>
      </w:r>
      <w:r>
        <w:t xml:space="preserve">   hasidic    </w:t>
      </w:r>
      <w:r>
        <w:t xml:space="preserve">   fascist    </w:t>
      </w:r>
      <w:r>
        <w:t xml:space="preserve">   deliverance    </w:t>
      </w:r>
      <w:r>
        <w:t xml:space="preserve">   indulgently    </w:t>
      </w:r>
      <w:r>
        <w:t xml:space="preserve">   rescinded    </w:t>
      </w:r>
      <w:r>
        <w:t xml:space="preserve">   kabbalah    </w:t>
      </w:r>
      <w:r>
        <w:t xml:space="preserve">   ghetto    </w:t>
      </w:r>
      <w:r>
        <w:t xml:space="preserve">   Beadle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"Night" Chapter 1</dc:title>
  <dcterms:created xsi:type="dcterms:W3CDTF">2021-10-10T23:52:05Z</dcterms:created>
  <dcterms:modified xsi:type="dcterms:W3CDTF">2021-10-10T23:52:05Z</dcterms:modified>
</cp:coreProperties>
</file>