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Chapter 3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extremely evil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(n) A temporary prevalence of disease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a concentration camp prisoner who was given privileges in return for supervising prisoner work gangs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(v) To involve oneself in a mater without right or invitation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(n.) extreme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(v) To recall past experiences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(n) Extreme mental agitation; wild excitement	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Very slight, gradual, or subtle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state of being completely forgotten or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A strict isolation imposed to prevent the spread of disease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(v) To temporarily relieve from any evil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a room that serves as a waiting room and entrance to a larger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Without stop or pause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Distrusting or disparaging in the motives of others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(n) Any group of military vehicles traveling together under the same orders	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Chapter 3 Crossword Puzzle </dc:title>
  <dcterms:created xsi:type="dcterms:W3CDTF">2021-10-11T13:21:11Z</dcterms:created>
  <dcterms:modified xsi:type="dcterms:W3CDTF">2021-10-11T13:21:11Z</dcterms:modified>
</cp:coreProperties>
</file>