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Chapter 7, 8,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Donald Trump being the first president that did not serve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apart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sent back home from the military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 in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Begging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bottom of a coffee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Handcuffs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care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bothering a cat, the cat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Chapter 7, 8, 9</dc:title>
  <dcterms:created xsi:type="dcterms:W3CDTF">2021-10-11T13:21:25Z</dcterms:created>
  <dcterms:modified xsi:type="dcterms:W3CDTF">2021-10-11T13:21:25Z</dcterms:modified>
</cp:coreProperties>
</file>