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Chapter 7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interest, enthusiasm,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Separate or release (someone or something) from something to which they are attached or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visible, usually impressive thing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Think deeply or focus one's mind for a period of time, in silence or with the aid of chanting, for religious or spiritual purposes or as a method of relaxation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or become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confused and noisy disturbance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Intensely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Stimulate or give rise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or go beyond the range or limits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painful or horrific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or thing that prevents someone from moving easily or from doing what he or she wants; a burden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or take advantage of</w:t>
            </w:r>
          </w:p>
        </w:tc>
      </w:tr>
    </w:tbl>
    <w:p>
      <w:pPr>
        <w:pStyle w:val="WordBankLarge"/>
      </w:pPr>
      <w:r>
        <w:t xml:space="preserve">   Transcend    </w:t>
      </w:r>
      <w:r>
        <w:t xml:space="preserve">   Ordeal    </w:t>
      </w:r>
      <w:r>
        <w:t xml:space="preserve">   Apathy    </w:t>
      </w:r>
      <w:r>
        <w:t xml:space="preserve">   Disengage    </w:t>
      </w:r>
      <w:r>
        <w:t xml:space="preserve">   Meditate    </w:t>
      </w:r>
      <w:r>
        <w:t xml:space="preserve">   Diminish    </w:t>
      </w:r>
      <w:r>
        <w:t xml:space="preserve">   Provoke    </w:t>
      </w:r>
      <w:r>
        <w:t xml:space="preserve">   Avail    </w:t>
      </w:r>
      <w:r>
        <w:t xml:space="preserve">   Excruciating    </w:t>
      </w:r>
      <w:r>
        <w:t xml:space="preserve">   Commotion    </w:t>
      </w:r>
      <w:r>
        <w:t xml:space="preserve">   Spectacle    </w:t>
      </w:r>
      <w:r>
        <w:t xml:space="preserve">   Encumbrance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Chapter 7 Vocab</dc:title>
  <dcterms:created xsi:type="dcterms:W3CDTF">2021-10-11T13:22:25Z</dcterms:created>
  <dcterms:modified xsi:type="dcterms:W3CDTF">2021-10-11T13:22:25Z</dcterms:modified>
</cp:coreProperties>
</file>