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Night- Chapters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were forced to get a number ____________ on their arm.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Color of star- mandatory for them to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"Never shall I forget those flames which consumed my ______________ forever"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 the Beadle; Elie's spiritual advisor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Elies shoes were saved due to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Elie and his family are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were only given _____________ and soup to 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_________________ Weisel: author of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people had to leave the ___________ ghetto in a hurry.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 breakfast the Jews were 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Sees furnaces and fires; prophetess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Thrown in the air and used as target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Jews were sent to either work or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first concentration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the men don't work they will be burned in the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first the Jews were forced to live before the concentration camps.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Elie want to study?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SS soldiers were from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Work is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would happen if any of them tried to escape?</w:t>
            </w:r>
          </w:p>
        </w:tc>
      </w:tr>
    </w:tbl>
    <w:p>
      <w:pPr>
        <w:pStyle w:val="WordBankMedium"/>
      </w:pPr>
      <w:r>
        <w:t xml:space="preserve">   Madame Schachter    </w:t>
      </w:r>
      <w:r>
        <w:t xml:space="preserve">   faith    </w:t>
      </w:r>
      <w:r>
        <w:t xml:space="preserve">   Elie    </w:t>
      </w:r>
      <w:r>
        <w:t xml:space="preserve">   babies    </w:t>
      </w:r>
      <w:r>
        <w:t xml:space="preserve">   yellow    </w:t>
      </w:r>
      <w:r>
        <w:t xml:space="preserve">   small    </w:t>
      </w:r>
      <w:r>
        <w:t xml:space="preserve">   Ghettos    </w:t>
      </w:r>
      <w:r>
        <w:t xml:space="preserve">   Sighet    </w:t>
      </w:r>
      <w:r>
        <w:t xml:space="preserve">   tattooed    </w:t>
      </w:r>
      <w:r>
        <w:t xml:space="preserve">   shot    </w:t>
      </w:r>
      <w:r>
        <w:t xml:space="preserve">   liberty    </w:t>
      </w:r>
      <w:r>
        <w:t xml:space="preserve">   furnace    </w:t>
      </w:r>
      <w:r>
        <w:t xml:space="preserve">   bread    </w:t>
      </w:r>
      <w:r>
        <w:t xml:space="preserve">   Auschwitz    </w:t>
      </w:r>
      <w:r>
        <w:t xml:space="preserve">   concentrationcamp    </w:t>
      </w:r>
      <w:r>
        <w:t xml:space="preserve">   Moshe    </w:t>
      </w:r>
      <w:r>
        <w:t xml:space="preserve">   kabbalah    </w:t>
      </w:r>
      <w:r>
        <w:t xml:space="preserve">   coffee    </w:t>
      </w:r>
      <w:r>
        <w:t xml:space="preserve">   mud    </w:t>
      </w:r>
      <w:r>
        <w:t xml:space="preserve">   germany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Night- Chapters 1-3</dc:title>
  <dcterms:created xsi:type="dcterms:W3CDTF">2021-10-11T13:23:26Z</dcterms:created>
  <dcterms:modified xsi:type="dcterms:W3CDTF">2021-10-11T13:23:26Z</dcterms:modified>
</cp:coreProperties>
</file>