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-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is ____________________!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Sees furnaces and flames; prophetess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brothers Elie becomes friends with - _____ and Tibi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tattooed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Elie and his family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happen if any tried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dentist was looking for ________________ filings and crowns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 written to remember a person's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only given _________ and soup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Elie's tooth was taken out with a ________________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men don't work they will go to the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first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target practise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"Never shall I forget those flames which consumed my ______________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Wiesel: author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the Beadle; Elie's spiritual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Kapo in Buna (electrical equipment warehouse); beats 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in Elie's town were divided into two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- Chapters 1-4</dc:title>
  <dcterms:created xsi:type="dcterms:W3CDTF">2021-10-11T13:22:43Z</dcterms:created>
  <dcterms:modified xsi:type="dcterms:W3CDTF">2021-10-11T13:22:43Z</dcterms:modified>
</cp:coreProperties>
</file>