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extreme watchfulness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outward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mysticism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police office's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influence that spreads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container for cooking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dry, shrunken, wrinkled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anticipation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signs of leprosy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forth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rob with open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vague, not fixed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boxes that contain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beast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handcuff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hold attention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official statement</w:t>
            </w:r>
          </w:p>
        </w:tc>
      </w:tr>
    </w:tbl>
    <w:p>
      <w:pPr>
        <w:pStyle w:val="WordBankLarge"/>
      </w:pPr>
      <w:r>
        <w:t xml:space="preserve">   edict    </w:t>
      </w:r>
      <w:r>
        <w:t xml:space="preserve">   expound    </w:t>
      </w:r>
      <w:r>
        <w:t xml:space="preserve">   firmament    </w:t>
      </w:r>
      <w:r>
        <w:t xml:space="preserve">   hermetically    </w:t>
      </w:r>
      <w:r>
        <w:t xml:space="preserve">   pestilential    </w:t>
      </w:r>
      <w:r>
        <w:t xml:space="preserve">   phylacteries     </w:t>
      </w:r>
      <w:r>
        <w:t xml:space="preserve">   pillage    </w:t>
      </w:r>
      <w:r>
        <w:t xml:space="preserve">   premonition    </w:t>
      </w:r>
      <w:r>
        <w:t xml:space="preserve">   truncheon    </w:t>
      </w:r>
      <w:r>
        <w:t xml:space="preserve">   Zocher    </w:t>
      </w:r>
      <w:r>
        <w:t xml:space="preserve">   bestial     </w:t>
      </w:r>
      <w:r>
        <w:t xml:space="preserve">   blandishments    </w:t>
      </w:r>
      <w:r>
        <w:t xml:space="preserve">   crucible     </w:t>
      </w:r>
      <w:r>
        <w:t xml:space="preserve">   leprous    </w:t>
      </w:r>
      <w:r>
        <w:t xml:space="preserve">   manacle    </w:t>
      </w:r>
      <w:r>
        <w:t xml:space="preserve">   queue    </w:t>
      </w:r>
      <w:r>
        <w:t xml:space="preserve">   wizened    </w:t>
      </w:r>
      <w:r>
        <w:t xml:space="preserve">   contagion    </w:t>
      </w:r>
      <w:r>
        <w:t xml:space="preserve">   embarkation    </w:t>
      </w:r>
      <w:r>
        <w:t xml:space="preserve">   encumbrance    </w:t>
      </w:r>
      <w:r>
        <w:t xml:space="preserve">   indeterminate     </w:t>
      </w:r>
      <w:r>
        <w:t xml:space="preserve">   rivet    </w:t>
      </w:r>
      <w:r>
        <w:t xml:space="preserve">   semblance    </w:t>
      </w:r>
      <w:r>
        <w:t xml:space="preserve">   vigilance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 Word</dc:title>
  <dcterms:created xsi:type="dcterms:W3CDTF">2021-10-11T13:21:54Z</dcterms:created>
  <dcterms:modified xsi:type="dcterms:W3CDTF">2021-10-11T13:21:54Z</dcterms:modified>
</cp:coreProperties>
</file>