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swinging, pointing or grasping of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edge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hungry, starving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before it is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Never ending for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accidentally do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gathering: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 or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smells terrible: foul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masked ball or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saying, speaking under your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following others in a line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people, squadron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Studious, wise or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 or joking manner</w:t>
            </w:r>
          </w:p>
        </w:tc>
      </w:tr>
    </w:tbl>
    <w:p>
      <w:pPr>
        <w:pStyle w:val="WordBankMedium"/>
      </w:pPr>
      <w:r>
        <w:t xml:space="preserve">   wretched    </w:t>
      </w:r>
      <w:r>
        <w:t xml:space="preserve">   emblem    </w:t>
      </w:r>
      <w:r>
        <w:t xml:space="preserve">   infinite    </w:t>
      </w:r>
      <w:r>
        <w:t xml:space="preserve">   pious    </w:t>
      </w:r>
      <w:r>
        <w:t xml:space="preserve">   conflagration    </w:t>
      </w:r>
      <w:r>
        <w:t xml:space="preserve">   uttering    </w:t>
      </w:r>
      <w:r>
        <w:t xml:space="preserve">   indiscriminately    </w:t>
      </w:r>
      <w:r>
        <w:t xml:space="preserve">   convoy    </w:t>
      </w:r>
      <w:r>
        <w:t xml:space="preserve">   wielding    </w:t>
      </w:r>
      <w:r>
        <w:t xml:space="preserve">   throng    </w:t>
      </w:r>
      <w:r>
        <w:t xml:space="preserve">   undernourished    </w:t>
      </w:r>
      <w:r>
        <w:t xml:space="preserve">   dusk    </w:t>
      </w:r>
      <w:r>
        <w:t xml:space="preserve">   jest    </w:t>
      </w:r>
      <w:r>
        <w:t xml:space="preserve">   verge    </w:t>
      </w:r>
      <w:r>
        <w:t xml:space="preserve">   masquerade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 Word Puzzle</dc:title>
  <dcterms:created xsi:type="dcterms:W3CDTF">2021-10-11T13:22:02Z</dcterms:created>
  <dcterms:modified xsi:type="dcterms:W3CDTF">2021-10-11T13:22:02Z</dcterms:modified>
</cp:coreProperties>
</file>