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started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under Hitlers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Race Hitler 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Jews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officers did to the Jews homes.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Survive who wrote the book "Night"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the Germans thought were going to Bomb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were bodies got taken to after they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 Scientist who did experiments during the Holocaust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Jews were placed before the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were Jews got sent to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</dc:title>
  <dcterms:created xsi:type="dcterms:W3CDTF">2021-10-11T13:22:18Z</dcterms:created>
  <dcterms:modified xsi:type="dcterms:W3CDTF">2021-10-11T13:22:18Z</dcterms:modified>
</cp:coreProperties>
</file>