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Night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Elie Wiesel's younger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infectious disease that killed Elie's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leader of the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main concentration camp where Elie was, located in Southern Poland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(adj.) extremely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the Germans used to store the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(n.) a widespread outbreak of an infectious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(v. w/ object) detach, fee, loosen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author of Night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(n.) a flatbed frait car that moves on rails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(v.) assigned by written order to house military personnel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Elie Wiesel's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(n.) sadness,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(n.) an utterance of good wishes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(n.) a place for worship for Jewish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(n.) the sound made by a bell rung slowly, especially for a death or a funeral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(n.) huge raging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prisoners would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symbol Jews had to wear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town where Elie and his family lived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Crossword </dc:title>
  <dcterms:created xsi:type="dcterms:W3CDTF">2021-10-11T13:22:30Z</dcterms:created>
  <dcterms:modified xsi:type="dcterms:W3CDTF">2021-10-11T13:22:30Z</dcterms:modified>
</cp:coreProperties>
</file>