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Soviet Russian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of a territory by a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Alliance Nazi Germany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written work in the mystical tradition of Kabbalah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five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central area or square used for roll-call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movement to create and maintain a Jewish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Hatred, hostility, or prejudice against Jews and/or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important text after the Hebrew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famous Western Wall in Jerusalem is part of what's left of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Nazi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 secret police under Nazi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Alliance of countries fighting the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prisoner who acted as an overseer of his fellow inmates in the Nazi concentration camps </w:t>
            </w:r>
          </w:p>
        </w:tc>
      </w:tr>
    </w:tbl>
    <w:p>
      <w:pPr>
        <w:pStyle w:val="WordBankLarge"/>
      </w:pPr>
      <w:r>
        <w:t xml:space="preserve">   Anti-Semitism    </w:t>
      </w:r>
      <w:r>
        <w:t xml:space="preserve">   Destruction of the Temple    </w:t>
      </w:r>
      <w:r>
        <w:t xml:space="preserve">   Red Army    </w:t>
      </w:r>
      <w:r>
        <w:t xml:space="preserve">   Occupation    </w:t>
      </w:r>
      <w:r>
        <w:t xml:space="preserve">   Talmud    </w:t>
      </w:r>
      <w:r>
        <w:t xml:space="preserve">   Synagogue    </w:t>
      </w:r>
      <w:r>
        <w:t xml:space="preserve">   Allies    </w:t>
      </w:r>
      <w:r>
        <w:t xml:space="preserve">   Appleplatz    </w:t>
      </w:r>
      <w:r>
        <w:t xml:space="preserve">   Gestapo    </w:t>
      </w:r>
      <w:r>
        <w:t xml:space="preserve">   Kapo    </w:t>
      </w:r>
      <w:r>
        <w:t xml:space="preserve">   Zohar    </w:t>
      </w:r>
      <w:r>
        <w:t xml:space="preserve">   Zionism    </w:t>
      </w:r>
      <w:r>
        <w:t xml:space="preserve">   Auschwitz    </w:t>
      </w:r>
      <w:r>
        <w:t xml:space="preserve">   Axis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2021-10-11T13:22:41Z</dcterms:created>
  <dcterms:modified xsi:type="dcterms:W3CDTF">2021-10-11T13:22:41Z</dcterms:modified>
</cp:coreProperties>
</file>